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2011 354 vom 26. September 2011</w:t>
      </w:r>
    </w:p>
    <w:p>
      <w:r>
        <w:t>BL Gerichte, 2011-09-26, DE</w:t>
      </w:r>
    </w:p>
    <w:p>
      <w:r>
        <w:rPr>
          <w:b/>
        </w:rPr>
        <w:t xml:space="preserve">Quelle: </w:t>
      </w:r>
      <w:r>
        <w:t>https://mcp.opencaselaw.ch/entscheid/bl_gerichte_720 2011 354</w:t>
      </w:r>
    </w:p>
    <w:p>
      <w:r>
        <w:t>FR: BL_GERICHTE 720 2011 354 du 26 septembre 2011</w:t>
      </w:r>
    </w:p>
    <w:p>
      <w:r>
        <w:t>IT: BL_GERICHTE 720 2011 354 del 26 settembre 2011</w:t>
      </w:r>
    </w:p>
    <w:p>
      <w:pPr>
        <w:pStyle w:val="Heading2"/>
      </w:pPr>
      <w:r>
        <w:t>Regeste</w:t>
      </w:r>
    </w:p>
    <w:p>
      <w:r>
        <w:t>IV-Rente</w:t>
      </w:r>
    </w:p>
    <w:p>
      <w:pPr>
        <w:pStyle w:val="Heading2"/>
      </w:pPr>
      <w:r>
        <w:t>Erwägungen</w:t>
      </w:r>
    </w:p>
    <w:p>
      <w:r>
        <w:rPr>
          <w:b/>
        </w:rPr>
        <w:t>E. 2</w:t>
      </w:r>
    </w:p>
    <w:p>
      <w:r>
        <w:t>Die Verfahrenskosten von Fr. 600.-- werden dem Beschwerdeführer auferlegt. Zufolge Bewilligung der unentgeltlichen Prozessführung gehen die Verfahrenskosten zu Lasten der Gerichtskasse.</w:t>
      </w:r>
    </w:p>
    <w:p>
      <w:r>
        <w:rPr>
          <w:b/>
        </w:rPr>
        <w:t>E. 3</w:t>
      </w:r>
    </w:p>
    <w:p>
      <w:r>
        <w:t>Die ausserordentlichen Kosten werden wettgeschlagen. Zufolge Bewilligung der unentgeltlichen Verbeiständung wird dem Rechtsvertreter des Beschwerdeführers ein Honorar in der Höhe von Fr. 1'964.50 (inkl. Auslagen und MwSt.)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